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48" w:type="pct"/>
        <w:tblInd w:w="6228" w:type="dxa"/>
        <w:tblLook w:val="0600" w:firstRow="0" w:lastRow="0" w:firstColumn="0" w:lastColumn="0" w:noHBand="1" w:noVBand="1"/>
        <w:tblDescription w:val="Layout table"/>
      </w:tblPr>
      <w:tblGrid>
        <w:gridCol w:w="3348"/>
      </w:tblGrid>
      <w:tr w:rsidR="00CB0809" w:rsidTr="00AC43E7">
        <w:trPr>
          <w:trHeight w:val="1077"/>
        </w:trPr>
        <w:tc>
          <w:tcPr>
            <w:tcW w:w="3348" w:type="dxa"/>
          </w:tcPr>
          <w:p w:rsidR="00CB0809" w:rsidRDefault="00AC43E7" w:rsidP="00CF4773">
            <w:pPr>
              <w:jc w:val="right"/>
            </w:pPr>
            <w:r>
              <w:rPr>
                <w:noProof/>
                <w:lang w:bidi="hi-I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451966</wp:posOffset>
                  </wp:positionH>
                  <wp:positionV relativeFrom="paragraph">
                    <wp:posOffset>-782198</wp:posOffset>
                  </wp:positionV>
                  <wp:extent cx="1663547" cy="1663547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MGS_20231121_111014_000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7" cy="1664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CB0809" w:rsidTr="00AC43E7">
        <w:trPr>
          <w:trHeight w:val="1701"/>
        </w:trPr>
        <w:tc>
          <w:tcPr>
            <w:tcW w:w="3348" w:type="dxa"/>
          </w:tcPr>
          <w:p w:rsidR="00CB0809" w:rsidRPr="00951C6A" w:rsidRDefault="00CB0809" w:rsidP="00CB0809">
            <w:pPr>
              <w:pStyle w:val="ContactInfo"/>
              <w:rPr>
                <w:sz w:val="28"/>
                <w:szCs w:val="22"/>
              </w:rPr>
            </w:pPr>
          </w:p>
          <w:p w:rsidR="00CB0809" w:rsidRPr="00951C6A" w:rsidRDefault="00CB0809" w:rsidP="00AC43E7">
            <w:pPr>
              <w:pStyle w:val="ContactInfo"/>
              <w:jc w:val="center"/>
              <w:rPr>
                <w:sz w:val="28"/>
                <w:szCs w:val="22"/>
              </w:rPr>
            </w:pPr>
          </w:p>
          <w:p w:rsidR="00CB0809" w:rsidRDefault="00CB0809" w:rsidP="00AC43E7">
            <w:pPr>
              <w:pStyle w:val="ContactInfo"/>
            </w:pPr>
          </w:p>
        </w:tc>
      </w:tr>
    </w:tbl>
    <w:p w:rsidR="00752FC4" w:rsidRDefault="00951C6A" w:rsidP="00200635">
      <w:pPr>
        <w:pStyle w:val="Closing"/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D0E0A4" wp14:editId="3646CCF8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82130" cy="10065662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2130" cy="10065662"/>
                          <a:chOff x="0" y="0"/>
                          <a:chExt cx="7782130" cy="10065662"/>
                        </a:xfrm>
                      </wpg:grpSpPr>
                      <wps:wsp>
                        <wps:cNvPr id="3" name="Freeform 6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72400" cy="3720166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453"/>
                              <a:gd name="T2" fmla="*/ 0 w 872"/>
                              <a:gd name="T3" fmla="*/ 453 h 453"/>
                              <a:gd name="T4" fmla="*/ 87 w 872"/>
                              <a:gd name="T5" fmla="*/ 310 h 453"/>
                              <a:gd name="T6" fmla="*/ 108 w 872"/>
                              <a:gd name="T7" fmla="*/ 284 h 453"/>
                              <a:gd name="T8" fmla="*/ 133 w 872"/>
                              <a:gd name="T9" fmla="*/ 258 h 453"/>
                              <a:gd name="T10" fmla="*/ 581 w 872"/>
                              <a:gd name="T11" fmla="*/ 72 h 453"/>
                              <a:gd name="T12" fmla="*/ 872 w 872"/>
                              <a:gd name="T13" fmla="*/ 72 h 453"/>
                              <a:gd name="T14" fmla="*/ 872 w 872"/>
                              <a:gd name="T15" fmla="*/ 0 h 453"/>
                              <a:gd name="T16" fmla="*/ 0 w 872"/>
                              <a:gd name="T17" fmla="*/ 0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2" h="453">
                                <a:moveTo>
                                  <a:pt x="0" y="0"/>
                                </a:moveTo>
                                <a:cubicBezTo>
                                  <a:pt x="0" y="453"/>
                                  <a:pt x="0" y="453"/>
                                  <a:pt x="0" y="453"/>
                                </a:cubicBezTo>
                                <a:cubicBezTo>
                                  <a:pt x="23" y="401"/>
                                  <a:pt x="52" y="353"/>
                                  <a:pt x="87" y="310"/>
                                </a:cubicBezTo>
                                <a:cubicBezTo>
                                  <a:pt x="94" y="301"/>
                                  <a:pt x="101" y="293"/>
                                  <a:pt x="108" y="284"/>
                                </a:cubicBezTo>
                                <a:cubicBezTo>
                                  <a:pt x="116" y="275"/>
                                  <a:pt x="125" y="266"/>
                                  <a:pt x="133" y="258"/>
                                </a:cubicBezTo>
                                <a:cubicBezTo>
                                  <a:pt x="248" y="143"/>
                                  <a:pt x="406" y="72"/>
                                  <a:pt x="581" y="72"/>
                                </a:cubicBezTo>
                                <a:cubicBezTo>
                                  <a:pt x="872" y="72"/>
                                  <a:pt x="872" y="72"/>
                                  <a:pt x="872" y="72"/>
                                </a:cubicBezTo>
                                <a:cubicBezTo>
                                  <a:pt x="872" y="0"/>
                                  <a:pt x="872" y="0"/>
                                  <a:pt x="87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: Shape 21">
                          <a:extLst/>
                        </wps:cNvPr>
                        <wps:cNvSpPr>
                          <a:spLocks/>
                        </wps:cNvSpPr>
                        <wps:spPr bwMode="auto">
                          <a:xfrm rot="10800000" flipH="1">
                            <a:off x="0" y="438150"/>
                            <a:ext cx="1738276" cy="1896280"/>
                          </a:xfrm>
                          <a:custGeom>
                            <a:avLst/>
                            <a:gdLst>
                              <a:gd name="connsiteX0" fmla="*/ 1628881 w 1738276"/>
                              <a:gd name="connsiteY0" fmla="*/ 1895780 h 1896280"/>
                              <a:gd name="connsiteX1" fmla="*/ 1700732 w 1738276"/>
                              <a:gd name="connsiteY1" fmla="*/ 1696892 h 1896280"/>
                              <a:gd name="connsiteX2" fmla="*/ 13603 w 1738276"/>
                              <a:gd name="connsiteY2" fmla="*/ 13572 h 1896280"/>
                              <a:gd name="connsiteX3" fmla="*/ 0 w 1738276"/>
                              <a:gd name="connsiteY3" fmla="*/ 0 h 1896280"/>
                              <a:gd name="connsiteX4" fmla="*/ 0 w 1738276"/>
                              <a:gd name="connsiteY4" fmla="*/ 329116 h 1896280"/>
                              <a:gd name="connsiteX5" fmla="*/ 19162 w 1738276"/>
                              <a:gd name="connsiteY5" fmla="*/ 353290 h 1896280"/>
                              <a:gd name="connsiteX6" fmla="*/ 1506705 w 1738276"/>
                              <a:gd name="connsiteY6" fmla="*/ 1831895 h 1896280"/>
                              <a:gd name="connsiteX7" fmla="*/ 1539043 w 1738276"/>
                              <a:gd name="connsiteY7" fmla="*/ 1864038 h 1896280"/>
                              <a:gd name="connsiteX8" fmla="*/ 1628881 w 1738276"/>
                              <a:gd name="connsiteY8" fmla="*/ 1895780 h 18962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738276" h="1896280">
                                <a:moveTo>
                                  <a:pt x="1628881" y="1895780"/>
                                </a:moveTo>
                                <a:cubicBezTo>
                                  <a:pt x="1716497" y="1887343"/>
                                  <a:pt x="1783194" y="1774036"/>
                                  <a:pt x="1700732" y="1696892"/>
                                </a:cubicBezTo>
                                <a:cubicBezTo>
                                  <a:pt x="415301" y="414363"/>
                                  <a:pt x="93943" y="93731"/>
                                  <a:pt x="13603" y="13572"/>
                                </a:cubicBezTo>
                                <a:lnTo>
                                  <a:pt x="0" y="0"/>
                                </a:lnTo>
                                <a:lnTo>
                                  <a:pt x="0" y="329116"/>
                                </a:lnTo>
                                <a:lnTo>
                                  <a:pt x="19162" y="353290"/>
                                </a:lnTo>
                                <a:cubicBezTo>
                                  <a:pt x="1506705" y="1831895"/>
                                  <a:pt x="1506705" y="1831895"/>
                                  <a:pt x="1506705" y="1831895"/>
                                </a:cubicBezTo>
                                <a:cubicBezTo>
                                  <a:pt x="1519640" y="1844752"/>
                                  <a:pt x="1526108" y="1857610"/>
                                  <a:pt x="1539043" y="1864038"/>
                                </a:cubicBezTo>
                                <a:cubicBezTo>
                                  <a:pt x="1568147" y="1889753"/>
                                  <a:pt x="1599676" y="1898593"/>
                                  <a:pt x="1628881" y="18957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: Shape 23">
                          <a:extLst/>
                        </wps:cNvPr>
                        <wps:cNvSpPr>
                          <a:spLocks/>
                        </wps:cNvSpPr>
                        <wps:spPr bwMode="auto">
                          <a:xfrm rot="10800000" flipH="1">
                            <a:off x="0" y="57150"/>
                            <a:ext cx="2462115" cy="2685160"/>
                          </a:xfrm>
                          <a:custGeom>
                            <a:avLst/>
                            <a:gdLst>
                              <a:gd name="connsiteX0" fmla="*/ 2307676 w 2462115"/>
                              <a:gd name="connsiteY0" fmla="*/ 2684454 h 2685160"/>
                              <a:gd name="connsiteX1" fmla="*/ 2409112 w 2462115"/>
                              <a:gd name="connsiteY1" fmla="*/ 2403672 h 2685160"/>
                              <a:gd name="connsiteX2" fmla="*/ 5438 w 2462115"/>
                              <a:gd name="connsiteY2" fmla="*/ 5426 h 2685160"/>
                              <a:gd name="connsiteX3" fmla="*/ 0 w 2462115"/>
                              <a:gd name="connsiteY3" fmla="*/ 0 h 2685160"/>
                              <a:gd name="connsiteX4" fmla="*/ 0 w 2462115"/>
                              <a:gd name="connsiteY4" fmla="*/ 454256 h 2685160"/>
                              <a:gd name="connsiteX5" fmla="*/ 5467 w 2462115"/>
                              <a:gd name="connsiteY5" fmla="*/ 469395 h 2685160"/>
                              <a:gd name="connsiteX6" fmla="*/ 35142 w 2462115"/>
                              <a:gd name="connsiteY6" fmla="*/ 506832 h 2685160"/>
                              <a:gd name="connsiteX7" fmla="*/ 2135192 w 2462115"/>
                              <a:gd name="connsiteY7" fmla="*/ 2594263 h 2685160"/>
                              <a:gd name="connsiteX8" fmla="*/ 2180846 w 2462115"/>
                              <a:gd name="connsiteY8" fmla="*/ 2639642 h 2685160"/>
                              <a:gd name="connsiteX9" fmla="*/ 2307676 w 2462115"/>
                              <a:gd name="connsiteY9" fmla="*/ 2684454 h 2685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462115" h="2685160">
                                <a:moveTo>
                                  <a:pt x="2307676" y="2684454"/>
                                </a:moveTo>
                                <a:cubicBezTo>
                                  <a:pt x="2431368" y="2672542"/>
                                  <a:pt x="2525528" y="2512581"/>
                                  <a:pt x="2409112" y="2403672"/>
                                </a:cubicBezTo>
                                <a:cubicBezTo>
                                  <a:pt x="443168" y="442167"/>
                                  <a:pt x="74554" y="74385"/>
                                  <a:pt x="5438" y="5426"/>
                                </a:cubicBezTo>
                                <a:lnTo>
                                  <a:pt x="0" y="0"/>
                                </a:lnTo>
                                <a:lnTo>
                                  <a:pt x="0" y="454256"/>
                                </a:lnTo>
                                <a:lnTo>
                                  <a:pt x="5467" y="469395"/>
                                </a:lnTo>
                                <a:cubicBezTo>
                                  <a:pt x="12315" y="484143"/>
                                  <a:pt x="21446" y="497756"/>
                                  <a:pt x="35142" y="506832"/>
                                </a:cubicBezTo>
                                <a:cubicBezTo>
                                  <a:pt x="2135192" y="2594263"/>
                                  <a:pt x="2135192" y="2594263"/>
                                  <a:pt x="2135192" y="2594263"/>
                                </a:cubicBezTo>
                                <a:cubicBezTo>
                                  <a:pt x="2153454" y="2612415"/>
                                  <a:pt x="2162584" y="2630566"/>
                                  <a:pt x="2180846" y="2639642"/>
                                </a:cubicBezTo>
                                <a:cubicBezTo>
                                  <a:pt x="2221934" y="2675946"/>
                                  <a:pt x="2266446" y="2688425"/>
                                  <a:pt x="2307676" y="26844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: Shape 31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6705600" y="9115425"/>
                            <a:ext cx="1070039" cy="950237"/>
                          </a:xfrm>
                          <a:custGeom>
                            <a:avLst/>
                            <a:gdLst>
                              <a:gd name="connsiteX0" fmla="*/ 1070039 w 1070039"/>
                              <a:gd name="connsiteY0" fmla="*/ 0 h 950237"/>
                              <a:gd name="connsiteX1" fmla="*/ 1070039 w 1070039"/>
                              <a:gd name="connsiteY1" fmla="*/ 950237 h 950237"/>
                              <a:gd name="connsiteX2" fmla="*/ 0 w 1070039"/>
                              <a:gd name="connsiteY2" fmla="*/ 950237 h 9502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70039" h="950237">
                                <a:moveTo>
                                  <a:pt x="1070039" y="0"/>
                                </a:moveTo>
                                <a:lnTo>
                                  <a:pt x="1070039" y="950237"/>
                                </a:lnTo>
                                <a:lnTo>
                                  <a:pt x="0" y="950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: Shape 30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5780564" y="8289428"/>
                            <a:ext cx="1991837" cy="1776225"/>
                          </a:xfrm>
                          <a:custGeom>
                            <a:avLst/>
                            <a:gdLst>
                              <a:gd name="connsiteX0" fmla="*/ 1991837 w 1991837"/>
                              <a:gd name="connsiteY0" fmla="*/ 0 h 1776225"/>
                              <a:gd name="connsiteX1" fmla="*/ 1991837 w 1991837"/>
                              <a:gd name="connsiteY1" fmla="*/ 238843 h 1776225"/>
                              <a:gd name="connsiteX2" fmla="*/ 1991837 w 1991837"/>
                              <a:gd name="connsiteY2" fmla="*/ 829191 h 1776225"/>
                              <a:gd name="connsiteX3" fmla="*/ 925407 w 1991837"/>
                              <a:gd name="connsiteY3" fmla="*/ 1776225 h 1776225"/>
                              <a:gd name="connsiteX4" fmla="*/ 0 w 1991837"/>
                              <a:gd name="connsiteY4" fmla="*/ 1776225 h 1776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91837" h="1776225">
                                <a:moveTo>
                                  <a:pt x="1991837" y="0"/>
                                </a:moveTo>
                                <a:lnTo>
                                  <a:pt x="1991837" y="238843"/>
                                </a:lnTo>
                                <a:lnTo>
                                  <a:pt x="1991837" y="829191"/>
                                </a:lnTo>
                                <a:lnTo>
                                  <a:pt x="925407" y="1776225"/>
                                </a:lnTo>
                                <a:lnTo>
                                  <a:pt x="0" y="1776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eform 8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6096000" y="8277225"/>
                            <a:ext cx="1679514" cy="1644862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: Shape 29" descr="Footer shapes in bottom right corner of document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5172075" y="7543800"/>
                            <a:ext cx="2605691" cy="2515287"/>
                          </a:xfrm>
                          <a:custGeom>
                            <a:avLst/>
                            <a:gdLst>
                              <a:gd name="connsiteX0" fmla="*/ 2591733 w 2605691"/>
                              <a:gd name="connsiteY0" fmla="*/ 0 h 2515287"/>
                              <a:gd name="connsiteX1" fmla="*/ 2605691 w 2605691"/>
                              <a:gd name="connsiteY1" fmla="*/ 0 h 2515287"/>
                              <a:gd name="connsiteX2" fmla="*/ 2605691 w 2605691"/>
                              <a:gd name="connsiteY2" fmla="*/ 373697 h 2515287"/>
                              <a:gd name="connsiteX3" fmla="*/ 2605691 w 2605691"/>
                              <a:gd name="connsiteY3" fmla="*/ 411067 h 2515287"/>
                              <a:gd name="connsiteX4" fmla="*/ 2549860 w 2605691"/>
                              <a:gd name="connsiteY4" fmla="*/ 485806 h 2515287"/>
                              <a:gd name="connsiteX5" fmla="*/ 344535 w 2605691"/>
                              <a:gd name="connsiteY5" fmla="*/ 2453944 h 2515287"/>
                              <a:gd name="connsiteX6" fmla="*/ 288704 w 2605691"/>
                              <a:gd name="connsiteY6" fmla="*/ 2503770 h 2515287"/>
                              <a:gd name="connsiteX7" fmla="*/ 271639 w 2605691"/>
                              <a:gd name="connsiteY7" fmla="*/ 2515287 h 2515287"/>
                              <a:gd name="connsiteX8" fmla="*/ 81037 w 2605691"/>
                              <a:gd name="connsiteY8" fmla="*/ 2515287 h 2515287"/>
                              <a:gd name="connsiteX9" fmla="*/ 49678 w 2605691"/>
                              <a:gd name="connsiteY9" fmla="*/ 2492870 h 2515287"/>
                              <a:gd name="connsiteX10" fmla="*/ 51423 w 2605691"/>
                              <a:gd name="connsiteY10" fmla="*/ 2267095 h 2515287"/>
                              <a:gd name="connsiteX11" fmla="*/ 2591733 w 2605691"/>
                              <a:gd name="connsiteY11" fmla="*/ 0 h 25152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605691" h="2515287">
                                <a:moveTo>
                                  <a:pt x="2591733" y="0"/>
                                </a:moveTo>
                                <a:cubicBezTo>
                                  <a:pt x="2605691" y="0"/>
                                  <a:pt x="2605691" y="0"/>
                                  <a:pt x="2605691" y="0"/>
                                </a:cubicBezTo>
                                <a:cubicBezTo>
                                  <a:pt x="2605691" y="373697"/>
                                  <a:pt x="2605691" y="373697"/>
                                  <a:pt x="2605691" y="373697"/>
                                </a:cubicBezTo>
                                <a:cubicBezTo>
                                  <a:pt x="2605691" y="386154"/>
                                  <a:pt x="2605691" y="398610"/>
                                  <a:pt x="2605691" y="411067"/>
                                </a:cubicBezTo>
                                <a:cubicBezTo>
                                  <a:pt x="2591733" y="435980"/>
                                  <a:pt x="2577776" y="460893"/>
                                  <a:pt x="2549860" y="485806"/>
                                </a:cubicBezTo>
                                <a:cubicBezTo>
                                  <a:pt x="344535" y="2453944"/>
                                  <a:pt x="344535" y="2453944"/>
                                  <a:pt x="344535" y="2453944"/>
                                </a:cubicBezTo>
                                <a:cubicBezTo>
                                  <a:pt x="330578" y="2478857"/>
                                  <a:pt x="316620" y="2491313"/>
                                  <a:pt x="288704" y="2503770"/>
                                </a:cubicBezTo>
                                <a:lnTo>
                                  <a:pt x="271639" y="2515287"/>
                                </a:lnTo>
                                <a:lnTo>
                                  <a:pt x="81037" y="2515287"/>
                                </a:lnTo>
                                <a:lnTo>
                                  <a:pt x="49678" y="2492870"/>
                                </a:lnTo>
                                <a:cubicBezTo>
                                  <a:pt x="-7898" y="2435259"/>
                                  <a:pt x="-25345" y="2341834"/>
                                  <a:pt x="51423" y="2267095"/>
                                </a:cubicBezTo>
                                <a:cubicBezTo>
                                  <a:pt x="2591733" y="0"/>
                                  <a:pt x="2591733" y="0"/>
                                  <a:pt x="2591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 8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6086475" y="7705725"/>
                            <a:ext cx="1695655" cy="1644862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9244C78" id="Group 2" o:spid="_x0000_s1026" style="position:absolute;margin-left:561.55pt;margin-top:0;width:612.75pt;height:792.55pt;z-index:251659264;mso-width-percent:1000;mso-height-percent:1000;mso-position-horizontal:right;mso-position-horizontal-relative:page;mso-position-vertical:top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">
  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9dcb08 [3205]" stroked="f">
                  <v:path arrowok="t" o:connecttype="custom" o:connectlocs="0,0;0,3720166;775457,2545809;962637,2332290;1185469,2118770;5178629,591285;7772400,591285;7772400,0;0,0" o:connectangles="0,0,0,0,0,0,0,0,0"/>
                </v:shape>
  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044f44 [3208]" stroked="f">
                  <v:path arrowok="t" o:connecttype="custom" o:connectlocs="1628881,1895780;1700732,1696892;13603,13572;0,0;0,329116;19162,353290;1506705,1831895;1539043,1864038;1628881,1895780" o:connectangles="0,0,0,0,0,0,0,0,0"/>
                </v:shape>
  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10a48e [3206]" stroked="f">
                  <v:path arrowok="t" o:connecttype="custom" o:connectlocs="2307676,2684454;2409112,2403672;5438,5426;0,0;0,454256;5467,469395;35142,506832;2135192,2594263;2180846,2639642;2307676,2684454" o:connectangles="0,0,0,0,0,0,0,0,0,0"/>
                </v:shape>
  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  <v:path arrowok="t" o:connecttype="custom" o:connectlocs="1070039,0;1070039,950237;0,950237" o:connectangles="0,0,0"/>
                </v:shape>
  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  <v:path arrowok="t" o:connecttype="custom" o:connectlocs="1991837,0;1991837,238843;1991837,829191;925407,1776225;0,1776225" o:connectangles="0,0,0,0,0"/>
                </v:shape>
  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  <v:path arrowok="t" o:connecttype="custom" o:connectlocs="95230,1412099;1670857,0;1679514,0;1679514,232763;1679514,256040;1644885,302593;277033,1528480;242404,1559515;95230,1412099" o:connectangles="0,0,0,0,0,0,0,0,0"/>
                </v:shape>
                <v:shape id="Freeform: Shape 29" o:spid="_x0000_s1033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2c3644 [3209]" stroked="f">
  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  </v:shape>
  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  <v:path arrowok="t" o:connecttype="custom" o:connectlocs="96145,1412099;1686915,0;1695655,0;1695655,232763;1695655,256040;1660693,302593;279696,1528480;244734,1559515;96145,1412099" o:connectangles="0,0,0,0,0,0,0,0,0"/>
                </v:shape>
                <w10:wrap anchorx="page" anchory="page"/>
              </v:group>
            </w:pict>
          </mc:Fallback>
        </mc:AlternateContent>
      </w:r>
    </w:p>
    <w:p w:rsidR="00951C6A" w:rsidRPr="00AC43E7" w:rsidRDefault="00AC43E7" w:rsidP="00AC43E7">
      <w:pPr>
        <w:jc w:val="center"/>
        <w:rPr>
          <w:rFonts w:ascii="Berlin Sans FB Demi" w:hAnsi="Berlin Sans FB Demi"/>
          <w:sz w:val="96"/>
          <w:szCs w:val="44"/>
        </w:rPr>
      </w:pPr>
      <w:r w:rsidRPr="00AC43E7">
        <w:rPr>
          <w:rFonts w:ascii="Berlin Sans FB Demi" w:hAnsi="Berlin Sans FB Demi"/>
          <w:color w:val="9DCB08" w:themeColor="accent2"/>
          <w:sz w:val="96"/>
          <w:szCs w:val="44"/>
        </w:rPr>
        <w:t>ACCOUNTANCY PROJECT FILE</w:t>
      </w:r>
    </w:p>
    <w:p w:rsidR="00951C6A" w:rsidRDefault="00951C6A" w:rsidP="00951C6A"/>
    <w:p w:rsidR="00951C6A" w:rsidRDefault="00951C6A" w:rsidP="00951C6A"/>
    <w:p w:rsidR="00254E0D" w:rsidRPr="00AC43E7" w:rsidRDefault="00AC43E7" w:rsidP="00254E0D">
      <w:pPr>
        <w:pStyle w:val="Signature"/>
        <w:rPr>
          <w:rFonts w:ascii="Berlin Sans FB Demi" w:hAnsi="Berlin Sans FB Demi"/>
          <w:b/>
          <w:bCs/>
          <w:color w:val="4E6504" w:themeColor="accent2" w:themeShade="80"/>
          <w:sz w:val="32"/>
          <w:szCs w:val="28"/>
        </w:rPr>
      </w:pPr>
      <w:r w:rsidRPr="00AC43E7">
        <w:rPr>
          <w:rFonts w:ascii="Berlin Sans FB Demi" w:hAnsi="Berlin Sans FB Demi"/>
          <w:b/>
          <w:bCs/>
          <w:color w:val="4E6504" w:themeColor="accent2" w:themeShade="80"/>
          <w:sz w:val="40"/>
          <w:szCs w:val="32"/>
        </w:rPr>
        <w:t>SUBMITTED BY:-</w:t>
      </w:r>
    </w:p>
    <w:p w:rsidR="009468D3" w:rsidRPr="00AC43E7" w:rsidRDefault="009468D3" w:rsidP="00254E0D">
      <w:pPr>
        <w:pStyle w:val="Signature"/>
        <w:rPr>
          <w:color w:val="4E6504" w:themeColor="accent2" w:themeShade="80"/>
        </w:rPr>
      </w:pPr>
    </w:p>
    <w:p w:rsidR="00951C6A" w:rsidRPr="00AC43E7" w:rsidRDefault="00951C6A" w:rsidP="00951C6A">
      <w:pPr>
        <w:rPr>
          <w:color w:val="4E6504" w:themeColor="accent2" w:themeShade="80"/>
        </w:rPr>
      </w:pPr>
    </w:p>
    <w:p w:rsidR="00AC43E7" w:rsidRPr="00AC43E7" w:rsidRDefault="00AC43E7" w:rsidP="00AC43E7">
      <w:pPr>
        <w:pStyle w:val="Signature"/>
        <w:rPr>
          <w:rFonts w:ascii="Berlin Sans FB Demi" w:hAnsi="Berlin Sans FB Demi"/>
          <w:b/>
          <w:bCs/>
          <w:sz w:val="32"/>
          <w:szCs w:val="28"/>
        </w:rPr>
      </w:pPr>
      <w:r w:rsidRPr="00AC43E7">
        <w:rPr>
          <w:rFonts w:ascii="Berlin Sans FB Demi" w:hAnsi="Berlin Sans FB Demi"/>
          <w:b/>
          <w:bCs/>
          <w:color w:val="4E6504" w:themeColor="accent2" w:themeShade="80"/>
          <w:sz w:val="40"/>
          <w:szCs w:val="32"/>
        </w:rPr>
        <w:t>SUBMITTED TO</w:t>
      </w:r>
      <w:r w:rsidRPr="00AC43E7">
        <w:rPr>
          <w:rFonts w:ascii="Berlin Sans FB Demi" w:hAnsi="Berlin Sans FB Demi"/>
          <w:b/>
          <w:bCs/>
          <w:color w:val="4E6504" w:themeColor="accent2" w:themeShade="80"/>
          <w:sz w:val="40"/>
          <w:szCs w:val="32"/>
        </w:rPr>
        <w:t>:-</w:t>
      </w:r>
    </w:p>
    <w:p w:rsidR="00AC43E7" w:rsidRDefault="00AC43E7" w:rsidP="00951C6A"/>
    <w:p w:rsidR="00951C6A" w:rsidRPr="00951C6A" w:rsidRDefault="00951C6A" w:rsidP="00951C6A"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D0E0A4" wp14:editId="3646CCF8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82130" cy="10065662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2130" cy="10065662"/>
                          <a:chOff x="0" y="0"/>
                          <a:chExt cx="7782130" cy="10065662"/>
                        </a:xfrm>
                      </wpg:grpSpPr>
                      <wps:wsp>
                        <wps:cNvPr id="11" name="Freeform 6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72400" cy="3720166"/>
                          </a:xfrm>
                          <a:custGeom>
                            <a:avLst/>
                            <a:gdLst>
                              <a:gd name="T0" fmla="*/ 0 w 872"/>
                              <a:gd name="T1" fmla="*/ 0 h 453"/>
                              <a:gd name="T2" fmla="*/ 0 w 872"/>
                              <a:gd name="T3" fmla="*/ 453 h 453"/>
                              <a:gd name="T4" fmla="*/ 87 w 872"/>
                              <a:gd name="T5" fmla="*/ 310 h 453"/>
                              <a:gd name="T6" fmla="*/ 108 w 872"/>
                              <a:gd name="T7" fmla="*/ 284 h 453"/>
                              <a:gd name="T8" fmla="*/ 133 w 872"/>
                              <a:gd name="T9" fmla="*/ 258 h 453"/>
                              <a:gd name="T10" fmla="*/ 581 w 872"/>
                              <a:gd name="T11" fmla="*/ 72 h 453"/>
                              <a:gd name="T12" fmla="*/ 872 w 872"/>
                              <a:gd name="T13" fmla="*/ 72 h 453"/>
                              <a:gd name="T14" fmla="*/ 872 w 872"/>
                              <a:gd name="T15" fmla="*/ 0 h 453"/>
                              <a:gd name="T16" fmla="*/ 0 w 872"/>
                              <a:gd name="T17" fmla="*/ 0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2" h="453">
                                <a:moveTo>
                                  <a:pt x="0" y="0"/>
                                </a:moveTo>
                                <a:cubicBezTo>
                                  <a:pt x="0" y="453"/>
                                  <a:pt x="0" y="453"/>
                                  <a:pt x="0" y="453"/>
                                </a:cubicBezTo>
                                <a:cubicBezTo>
                                  <a:pt x="23" y="401"/>
                                  <a:pt x="52" y="353"/>
                                  <a:pt x="87" y="310"/>
                                </a:cubicBezTo>
                                <a:cubicBezTo>
                                  <a:pt x="94" y="301"/>
                                  <a:pt x="101" y="293"/>
                                  <a:pt x="108" y="284"/>
                                </a:cubicBezTo>
                                <a:cubicBezTo>
                                  <a:pt x="116" y="275"/>
                                  <a:pt x="125" y="266"/>
                                  <a:pt x="133" y="258"/>
                                </a:cubicBezTo>
                                <a:cubicBezTo>
                                  <a:pt x="248" y="143"/>
                                  <a:pt x="406" y="72"/>
                                  <a:pt x="581" y="72"/>
                                </a:cubicBezTo>
                                <a:cubicBezTo>
                                  <a:pt x="872" y="72"/>
                                  <a:pt x="872" y="72"/>
                                  <a:pt x="872" y="72"/>
                                </a:cubicBezTo>
                                <a:cubicBezTo>
                                  <a:pt x="872" y="0"/>
                                  <a:pt x="872" y="0"/>
                                  <a:pt x="87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: Shape 21">
                          <a:extLst/>
                        </wps:cNvPr>
                        <wps:cNvSpPr>
                          <a:spLocks/>
                        </wps:cNvSpPr>
                        <wps:spPr bwMode="auto">
                          <a:xfrm rot="10800000" flipH="1">
                            <a:off x="0" y="438150"/>
                            <a:ext cx="1738276" cy="1896280"/>
                          </a:xfrm>
                          <a:custGeom>
                            <a:avLst/>
                            <a:gdLst>
                              <a:gd name="connsiteX0" fmla="*/ 1628881 w 1738276"/>
                              <a:gd name="connsiteY0" fmla="*/ 1895780 h 1896280"/>
                              <a:gd name="connsiteX1" fmla="*/ 1700732 w 1738276"/>
                              <a:gd name="connsiteY1" fmla="*/ 1696892 h 1896280"/>
                              <a:gd name="connsiteX2" fmla="*/ 13603 w 1738276"/>
                              <a:gd name="connsiteY2" fmla="*/ 13572 h 1896280"/>
                              <a:gd name="connsiteX3" fmla="*/ 0 w 1738276"/>
                              <a:gd name="connsiteY3" fmla="*/ 0 h 1896280"/>
                              <a:gd name="connsiteX4" fmla="*/ 0 w 1738276"/>
                              <a:gd name="connsiteY4" fmla="*/ 329116 h 1896280"/>
                              <a:gd name="connsiteX5" fmla="*/ 19162 w 1738276"/>
                              <a:gd name="connsiteY5" fmla="*/ 353290 h 1896280"/>
                              <a:gd name="connsiteX6" fmla="*/ 1506705 w 1738276"/>
                              <a:gd name="connsiteY6" fmla="*/ 1831895 h 1896280"/>
                              <a:gd name="connsiteX7" fmla="*/ 1539043 w 1738276"/>
                              <a:gd name="connsiteY7" fmla="*/ 1864038 h 1896280"/>
                              <a:gd name="connsiteX8" fmla="*/ 1628881 w 1738276"/>
                              <a:gd name="connsiteY8" fmla="*/ 1895780 h 18962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738276" h="1896280">
                                <a:moveTo>
                                  <a:pt x="1628881" y="1895780"/>
                                </a:moveTo>
                                <a:cubicBezTo>
                                  <a:pt x="1716497" y="1887343"/>
                                  <a:pt x="1783194" y="1774036"/>
                                  <a:pt x="1700732" y="1696892"/>
                                </a:cubicBezTo>
                                <a:cubicBezTo>
                                  <a:pt x="415301" y="414363"/>
                                  <a:pt x="93943" y="93731"/>
                                  <a:pt x="13603" y="13572"/>
                                </a:cubicBezTo>
                                <a:lnTo>
                                  <a:pt x="0" y="0"/>
                                </a:lnTo>
                                <a:lnTo>
                                  <a:pt x="0" y="329116"/>
                                </a:lnTo>
                                <a:lnTo>
                                  <a:pt x="19162" y="353290"/>
                                </a:lnTo>
                                <a:cubicBezTo>
                                  <a:pt x="1506705" y="1831895"/>
                                  <a:pt x="1506705" y="1831895"/>
                                  <a:pt x="1506705" y="1831895"/>
                                </a:cubicBezTo>
                                <a:cubicBezTo>
                                  <a:pt x="1519640" y="1844752"/>
                                  <a:pt x="1526108" y="1857610"/>
                                  <a:pt x="1539043" y="1864038"/>
                                </a:cubicBezTo>
                                <a:cubicBezTo>
                                  <a:pt x="1568147" y="1889753"/>
                                  <a:pt x="1599676" y="1898593"/>
                                  <a:pt x="1628881" y="18957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: Shape 23">
                          <a:extLst/>
                        </wps:cNvPr>
                        <wps:cNvSpPr>
                          <a:spLocks/>
                        </wps:cNvSpPr>
                        <wps:spPr bwMode="auto">
                          <a:xfrm rot="10800000" flipH="1">
                            <a:off x="0" y="57150"/>
                            <a:ext cx="2462115" cy="2685160"/>
                          </a:xfrm>
                          <a:custGeom>
                            <a:avLst/>
                            <a:gdLst>
                              <a:gd name="connsiteX0" fmla="*/ 2307676 w 2462115"/>
                              <a:gd name="connsiteY0" fmla="*/ 2684454 h 2685160"/>
                              <a:gd name="connsiteX1" fmla="*/ 2409112 w 2462115"/>
                              <a:gd name="connsiteY1" fmla="*/ 2403672 h 2685160"/>
                              <a:gd name="connsiteX2" fmla="*/ 5438 w 2462115"/>
                              <a:gd name="connsiteY2" fmla="*/ 5426 h 2685160"/>
                              <a:gd name="connsiteX3" fmla="*/ 0 w 2462115"/>
                              <a:gd name="connsiteY3" fmla="*/ 0 h 2685160"/>
                              <a:gd name="connsiteX4" fmla="*/ 0 w 2462115"/>
                              <a:gd name="connsiteY4" fmla="*/ 454256 h 2685160"/>
                              <a:gd name="connsiteX5" fmla="*/ 5467 w 2462115"/>
                              <a:gd name="connsiteY5" fmla="*/ 469395 h 2685160"/>
                              <a:gd name="connsiteX6" fmla="*/ 35142 w 2462115"/>
                              <a:gd name="connsiteY6" fmla="*/ 506832 h 2685160"/>
                              <a:gd name="connsiteX7" fmla="*/ 2135192 w 2462115"/>
                              <a:gd name="connsiteY7" fmla="*/ 2594263 h 2685160"/>
                              <a:gd name="connsiteX8" fmla="*/ 2180846 w 2462115"/>
                              <a:gd name="connsiteY8" fmla="*/ 2639642 h 2685160"/>
                              <a:gd name="connsiteX9" fmla="*/ 2307676 w 2462115"/>
                              <a:gd name="connsiteY9" fmla="*/ 2684454 h 2685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462115" h="2685160">
                                <a:moveTo>
                                  <a:pt x="2307676" y="2684454"/>
                                </a:moveTo>
                                <a:cubicBezTo>
                                  <a:pt x="2431368" y="2672542"/>
                                  <a:pt x="2525528" y="2512581"/>
                                  <a:pt x="2409112" y="2403672"/>
                                </a:cubicBezTo>
                                <a:cubicBezTo>
                                  <a:pt x="443168" y="442167"/>
                                  <a:pt x="74554" y="74385"/>
                                  <a:pt x="5438" y="5426"/>
                                </a:cubicBezTo>
                                <a:lnTo>
                                  <a:pt x="0" y="0"/>
                                </a:lnTo>
                                <a:lnTo>
                                  <a:pt x="0" y="454256"/>
                                </a:lnTo>
                                <a:lnTo>
                                  <a:pt x="5467" y="469395"/>
                                </a:lnTo>
                                <a:cubicBezTo>
                                  <a:pt x="12315" y="484143"/>
                                  <a:pt x="21446" y="497756"/>
                                  <a:pt x="35142" y="506832"/>
                                </a:cubicBezTo>
                                <a:cubicBezTo>
                                  <a:pt x="2135192" y="2594263"/>
                                  <a:pt x="2135192" y="2594263"/>
                                  <a:pt x="2135192" y="2594263"/>
                                </a:cubicBezTo>
                                <a:cubicBezTo>
                                  <a:pt x="2153454" y="2612415"/>
                                  <a:pt x="2162584" y="2630566"/>
                                  <a:pt x="2180846" y="2639642"/>
                                </a:cubicBezTo>
                                <a:cubicBezTo>
                                  <a:pt x="2221934" y="2675946"/>
                                  <a:pt x="2266446" y="2688425"/>
                                  <a:pt x="2307676" y="26844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: Shape 31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6705600" y="9115425"/>
                            <a:ext cx="1070039" cy="950237"/>
                          </a:xfrm>
                          <a:custGeom>
                            <a:avLst/>
                            <a:gdLst>
                              <a:gd name="connsiteX0" fmla="*/ 1070039 w 1070039"/>
                              <a:gd name="connsiteY0" fmla="*/ 0 h 950237"/>
                              <a:gd name="connsiteX1" fmla="*/ 1070039 w 1070039"/>
                              <a:gd name="connsiteY1" fmla="*/ 950237 h 950237"/>
                              <a:gd name="connsiteX2" fmla="*/ 0 w 1070039"/>
                              <a:gd name="connsiteY2" fmla="*/ 950237 h 9502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70039" h="950237">
                                <a:moveTo>
                                  <a:pt x="1070039" y="0"/>
                                </a:moveTo>
                                <a:lnTo>
                                  <a:pt x="1070039" y="950237"/>
                                </a:lnTo>
                                <a:lnTo>
                                  <a:pt x="0" y="950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eform: Shape 30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5780564" y="8289428"/>
                            <a:ext cx="1991837" cy="1776225"/>
                          </a:xfrm>
                          <a:custGeom>
                            <a:avLst/>
                            <a:gdLst>
                              <a:gd name="connsiteX0" fmla="*/ 1991837 w 1991837"/>
                              <a:gd name="connsiteY0" fmla="*/ 0 h 1776225"/>
                              <a:gd name="connsiteX1" fmla="*/ 1991837 w 1991837"/>
                              <a:gd name="connsiteY1" fmla="*/ 238843 h 1776225"/>
                              <a:gd name="connsiteX2" fmla="*/ 1991837 w 1991837"/>
                              <a:gd name="connsiteY2" fmla="*/ 829191 h 1776225"/>
                              <a:gd name="connsiteX3" fmla="*/ 925407 w 1991837"/>
                              <a:gd name="connsiteY3" fmla="*/ 1776225 h 1776225"/>
                              <a:gd name="connsiteX4" fmla="*/ 0 w 1991837"/>
                              <a:gd name="connsiteY4" fmla="*/ 1776225 h 1776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91837" h="1776225">
                                <a:moveTo>
                                  <a:pt x="1991837" y="0"/>
                                </a:moveTo>
                                <a:lnTo>
                                  <a:pt x="1991837" y="238843"/>
                                </a:lnTo>
                                <a:lnTo>
                                  <a:pt x="1991837" y="829191"/>
                                </a:lnTo>
                                <a:lnTo>
                                  <a:pt x="925407" y="1776225"/>
                                </a:lnTo>
                                <a:lnTo>
                                  <a:pt x="0" y="1776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16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6096000" y="8277225"/>
                            <a:ext cx="1679514" cy="1644862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: Shape 29" descr="Footer shapes in bottom right corner of document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5172075" y="7543800"/>
                            <a:ext cx="2605691" cy="2515287"/>
                          </a:xfrm>
                          <a:custGeom>
                            <a:avLst/>
                            <a:gdLst>
                              <a:gd name="connsiteX0" fmla="*/ 2591733 w 2605691"/>
                              <a:gd name="connsiteY0" fmla="*/ 0 h 2515287"/>
                              <a:gd name="connsiteX1" fmla="*/ 2605691 w 2605691"/>
                              <a:gd name="connsiteY1" fmla="*/ 0 h 2515287"/>
                              <a:gd name="connsiteX2" fmla="*/ 2605691 w 2605691"/>
                              <a:gd name="connsiteY2" fmla="*/ 373697 h 2515287"/>
                              <a:gd name="connsiteX3" fmla="*/ 2605691 w 2605691"/>
                              <a:gd name="connsiteY3" fmla="*/ 411067 h 2515287"/>
                              <a:gd name="connsiteX4" fmla="*/ 2549860 w 2605691"/>
                              <a:gd name="connsiteY4" fmla="*/ 485806 h 2515287"/>
                              <a:gd name="connsiteX5" fmla="*/ 344535 w 2605691"/>
                              <a:gd name="connsiteY5" fmla="*/ 2453944 h 2515287"/>
                              <a:gd name="connsiteX6" fmla="*/ 288704 w 2605691"/>
                              <a:gd name="connsiteY6" fmla="*/ 2503770 h 2515287"/>
                              <a:gd name="connsiteX7" fmla="*/ 271639 w 2605691"/>
                              <a:gd name="connsiteY7" fmla="*/ 2515287 h 2515287"/>
                              <a:gd name="connsiteX8" fmla="*/ 81037 w 2605691"/>
                              <a:gd name="connsiteY8" fmla="*/ 2515287 h 2515287"/>
                              <a:gd name="connsiteX9" fmla="*/ 49678 w 2605691"/>
                              <a:gd name="connsiteY9" fmla="*/ 2492870 h 2515287"/>
                              <a:gd name="connsiteX10" fmla="*/ 51423 w 2605691"/>
                              <a:gd name="connsiteY10" fmla="*/ 2267095 h 2515287"/>
                              <a:gd name="connsiteX11" fmla="*/ 2591733 w 2605691"/>
                              <a:gd name="connsiteY11" fmla="*/ 0 h 25152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605691" h="2515287">
                                <a:moveTo>
                                  <a:pt x="2591733" y="0"/>
                                </a:moveTo>
                                <a:cubicBezTo>
                                  <a:pt x="2605691" y="0"/>
                                  <a:pt x="2605691" y="0"/>
                                  <a:pt x="2605691" y="0"/>
                                </a:cubicBezTo>
                                <a:cubicBezTo>
                                  <a:pt x="2605691" y="373697"/>
                                  <a:pt x="2605691" y="373697"/>
                                  <a:pt x="2605691" y="373697"/>
                                </a:cubicBezTo>
                                <a:cubicBezTo>
                                  <a:pt x="2605691" y="386154"/>
                                  <a:pt x="2605691" y="398610"/>
                                  <a:pt x="2605691" y="411067"/>
                                </a:cubicBezTo>
                                <a:cubicBezTo>
                                  <a:pt x="2591733" y="435980"/>
                                  <a:pt x="2577776" y="460893"/>
                                  <a:pt x="2549860" y="485806"/>
                                </a:cubicBezTo>
                                <a:cubicBezTo>
                                  <a:pt x="344535" y="2453944"/>
                                  <a:pt x="344535" y="2453944"/>
                                  <a:pt x="344535" y="2453944"/>
                                </a:cubicBezTo>
                                <a:cubicBezTo>
                                  <a:pt x="330578" y="2478857"/>
                                  <a:pt x="316620" y="2491313"/>
                                  <a:pt x="288704" y="2503770"/>
                                </a:cubicBezTo>
                                <a:lnTo>
                                  <a:pt x="271639" y="2515287"/>
                                </a:lnTo>
                                <a:lnTo>
                                  <a:pt x="81037" y="2515287"/>
                                </a:lnTo>
                                <a:lnTo>
                                  <a:pt x="49678" y="2492870"/>
                                </a:lnTo>
                                <a:cubicBezTo>
                                  <a:pt x="-7898" y="2435259"/>
                                  <a:pt x="-25345" y="2341834"/>
                                  <a:pt x="51423" y="2267095"/>
                                </a:cubicBezTo>
                                <a:cubicBezTo>
                                  <a:pt x="2591733" y="0"/>
                                  <a:pt x="2591733" y="0"/>
                                  <a:pt x="2591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form 8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6086475" y="7705725"/>
                            <a:ext cx="1695655" cy="1644862"/>
                          </a:xfrm>
                          <a:custGeom>
                            <a:avLst/>
                            <a:gdLst>
                              <a:gd name="T0" fmla="*/ 11 w 194"/>
                              <a:gd name="T1" fmla="*/ 182 h 212"/>
                              <a:gd name="T2" fmla="*/ 193 w 194"/>
                              <a:gd name="T3" fmla="*/ 0 h 212"/>
                              <a:gd name="T4" fmla="*/ 194 w 194"/>
                              <a:gd name="T5" fmla="*/ 0 h 212"/>
                              <a:gd name="T6" fmla="*/ 194 w 194"/>
                              <a:gd name="T7" fmla="*/ 30 h 212"/>
                              <a:gd name="T8" fmla="*/ 194 w 194"/>
                              <a:gd name="T9" fmla="*/ 33 h 212"/>
                              <a:gd name="T10" fmla="*/ 190 w 194"/>
                              <a:gd name="T11" fmla="*/ 39 h 212"/>
                              <a:gd name="T12" fmla="*/ 32 w 194"/>
                              <a:gd name="T13" fmla="*/ 197 h 212"/>
                              <a:gd name="T14" fmla="*/ 28 w 194"/>
                              <a:gd name="T15" fmla="*/ 201 h 212"/>
                              <a:gd name="T16" fmla="*/ 11 w 194"/>
                              <a:gd name="T17" fmla="*/ 18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11" y="182"/>
                                </a:moveTo>
                                <a:cubicBezTo>
                                  <a:pt x="193" y="0"/>
                                  <a:pt x="193" y="0"/>
                                  <a:pt x="193" y="0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30"/>
                                  <a:pt x="194" y="30"/>
                                  <a:pt x="194" y="30"/>
                                </a:cubicBezTo>
                                <a:cubicBezTo>
                                  <a:pt x="194" y="31"/>
                                  <a:pt x="194" y="32"/>
                                  <a:pt x="194" y="33"/>
                                </a:cubicBezTo>
                                <a:cubicBezTo>
                                  <a:pt x="193" y="35"/>
                                  <a:pt x="192" y="37"/>
                                  <a:pt x="190" y="39"/>
                                </a:cubicBezTo>
                                <a:cubicBezTo>
                                  <a:pt x="32" y="197"/>
                                  <a:pt x="32" y="197"/>
                                  <a:pt x="32" y="197"/>
                                </a:cubicBezTo>
                                <a:cubicBezTo>
                                  <a:pt x="31" y="199"/>
                                  <a:pt x="30" y="200"/>
                                  <a:pt x="28" y="201"/>
                                </a:cubicBezTo>
                                <a:cubicBezTo>
                                  <a:pt x="16" y="212"/>
                                  <a:pt x="0" y="194"/>
                                  <a:pt x="11" y="1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6E730AB" id="Group 1" o:spid="_x0000_s1026" style="position:absolute;margin-left:561.55pt;margin-top:0;width:612.75pt;height:792.55pt;z-index:251661312;mso-width-percent:1000;mso-height-percent:1000;mso-position-horizontal:right;mso-position-horizontal-relative:page;mso-position-vertical:top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">
  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" path="m,c,453,,453,,453,23,401,52,353,87,310v7,-9,14,-17,21,-26c116,275,125,266,133,258,248,143,406,72,581,72v291,,291,,291,c872,,872,,872,l,xe" fillcolor="#9dcb08 [3205]" stroked="f">
                  <v:path arrowok="t" o:connecttype="custom" o:connectlocs="0,0;0,3720166;775457,2545809;962637,2332290;1185469,2118770;5178629,591285;7772400,591285;7772400,0;0,0" o:connectangles="0,0,0,0,0,0,0,0,0"/>
                </v:shape>
  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" path="m1628881,1895780v87616,-8437,154313,-121744,71851,-198888c415301,414363,93943,93731,13603,13572l,,,329116r19162,24174c1506705,1831895,1506705,1831895,1506705,1831895v12935,12857,19403,25715,32338,32143c1568147,1889753,1599676,1898593,1628881,1895780xe" fillcolor="#044f44 [3208]" stroked="f">
                  <v:path arrowok="t" o:connecttype="custom" o:connectlocs="1628881,1895780;1700732,1696892;13603,13572;0,0;0,329116;19162,353290;1506705,1831895;1539043,1864038;1628881,1895780" o:connectangles="0,0,0,0,0,0,0,0,0"/>
                </v:shape>
  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10a48e [3206]" stroked="f">
                  <v:path arrowok="t" o:connecttype="custom" o:connectlocs="2307676,2684454;2409112,2403672;5438,5426;0,0;0,454256;5467,469395;35142,506832;2135192,2594263;2180846,2639642;2307676,2684454" o:connectangles="0,0,0,0,0,0,0,0,0,0"/>
                </v:shape>
  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" path="m1070039,r,950237l,950237,1070039,xe" fillcolor="#9dcb08 [3205]" stroked="f">
                  <v:path arrowok="t" o:connecttype="custom" o:connectlocs="1070039,0;1070039,950237;0,950237" o:connectangles="0,0,0"/>
                </v:shape>
  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" path="m1991837,r,238843l1991837,829191,925407,1776225,,1776225,1991837,xe" fillcolor="#10a48e [3206]" stroked="f">
                  <v:path arrowok="t" o:connecttype="custom" o:connectlocs="1991837,0;1991837,238843;1991837,829191;925407,1776225;0,1776225" o:connectangles="0,0,0,0,0"/>
                </v:shape>
                <v:shape id="Freeform 16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" path="m11,182c193,,193,,193,v1,,1,,1,c194,30,194,30,194,30v,1,,2,,3c193,35,192,37,190,39,32,197,32,197,32,197v-1,2,-2,3,-4,4c16,212,,194,11,182xe" fillcolor="#17c0a3 [3207]" stroked="f">
                  <v:path arrowok="t" o:connecttype="custom" o:connectlocs="95230,1412099;1670857,0;1679514,0;1679514,232763;1679514,256040;1644885,302593;277033,1528480;242404,1559515;95230,1412099" o:connectangles="0,0,0,0,0,0,0,0,0"/>
                </v:shape>
                <v:shape id="Freeform: Shape 29" o:spid="_x0000_s1033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2c3644 [3209]" stroked="f">
  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  </v:shape>
  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NiD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BVZ+kQH08goAAP//AwBQSwECLQAUAAYACAAAACEA2+H2y+4AAACFAQAAEwAAAAAAAAAA&#10;AAAAAAAAAAAAW0NvbnRlbnRfVHlwZXNdLnhtbFBLAQItABQABgAIAAAAIQBa9CxbvwAAABUBAAAL&#10;AAAAAAAAAAAAAAAAAB8BAABfcmVscy8ucmVsc1BLAQItABQABgAIAAAAIQAn6NiD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  <v:path arrowok="t" o:connecttype="custom" o:connectlocs="96145,1412099;1686915,0;1695655,0;1695655,232763;1695655,256040;1660693,302593;279696,1528480;244734,1559515;96145,1412099" o:connectangles="0,0,0,0,0,0,0,0,0"/>
                </v:shape>
                <w10:wrap anchorx="page" anchory="page"/>
              </v:group>
            </w:pict>
          </mc:Fallback>
        </mc:AlternateContent>
      </w:r>
    </w:p>
    <w:sectPr w:rsidR="00951C6A" w:rsidRPr="00951C6A" w:rsidSect="00192FE5">
      <w:headerReference w:type="default" r:id="rId13"/>
      <w:footerReference w:type="first" r:id="rId14"/>
      <w:pgSz w:w="12240" w:h="15840" w:code="1"/>
      <w:pgMar w:top="1440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3B" w:rsidRDefault="00AD283B">
      <w:pPr>
        <w:spacing w:after="0" w:line="240" w:lineRule="auto"/>
      </w:pPr>
      <w:r>
        <w:separator/>
      </w:r>
    </w:p>
    <w:p w:rsidR="00AD283B" w:rsidRDefault="00AD283B"/>
  </w:endnote>
  <w:endnote w:type="continuationSeparator" w:id="0">
    <w:p w:rsidR="00AD283B" w:rsidRDefault="00AD283B">
      <w:pPr>
        <w:spacing w:after="0" w:line="240" w:lineRule="auto"/>
      </w:pPr>
      <w:r>
        <w:continuationSeparator/>
      </w:r>
    </w:p>
    <w:p w:rsidR="00AD283B" w:rsidRDefault="00AD2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3B" w:rsidRDefault="00AD283B">
      <w:pPr>
        <w:spacing w:after="0" w:line="240" w:lineRule="auto"/>
      </w:pPr>
      <w:r>
        <w:separator/>
      </w:r>
    </w:p>
    <w:p w:rsidR="00AD283B" w:rsidRDefault="00AD283B"/>
  </w:footnote>
  <w:footnote w:type="continuationSeparator" w:id="0">
    <w:p w:rsidR="00AD283B" w:rsidRDefault="00AD283B">
      <w:pPr>
        <w:spacing w:after="0" w:line="240" w:lineRule="auto"/>
      </w:pPr>
      <w:r>
        <w:continuationSeparator/>
      </w:r>
    </w:p>
    <w:p w:rsidR="00AD283B" w:rsidRDefault="00AD28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EF" w:rsidRDefault="001B4EEF" w:rsidP="001B4EEF">
    <w:pPr>
      <w:pStyle w:val="Header"/>
    </w:pPr>
  </w:p>
  <w:p w:rsidR="001B4EEF" w:rsidRDefault="001B4E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6A"/>
    <w:rsid w:val="000115CE"/>
    <w:rsid w:val="000828F4"/>
    <w:rsid w:val="000947D1"/>
    <w:rsid w:val="000F51EC"/>
    <w:rsid w:val="000F7122"/>
    <w:rsid w:val="00192FE5"/>
    <w:rsid w:val="001B4EEF"/>
    <w:rsid w:val="001B689C"/>
    <w:rsid w:val="00200635"/>
    <w:rsid w:val="002357D2"/>
    <w:rsid w:val="00254E0D"/>
    <w:rsid w:val="0038000D"/>
    <w:rsid w:val="00385ACF"/>
    <w:rsid w:val="0043303E"/>
    <w:rsid w:val="00477474"/>
    <w:rsid w:val="00480B7F"/>
    <w:rsid w:val="004A1893"/>
    <w:rsid w:val="004C4A44"/>
    <w:rsid w:val="005125BB"/>
    <w:rsid w:val="005264AB"/>
    <w:rsid w:val="00537F9C"/>
    <w:rsid w:val="00572222"/>
    <w:rsid w:val="005D3DA6"/>
    <w:rsid w:val="006C321F"/>
    <w:rsid w:val="00744EA9"/>
    <w:rsid w:val="00752FC4"/>
    <w:rsid w:val="00757E9C"/>
    <w:rsid w:val="007B4C91"/>
    <w:rsid w:val="007D70F7"/>
    <w:rsid w:val="00830C5F"/>
    <w:rsid w:val="00834A33"/>
    <w:rsid w:val="00896EE1"/>
    <w:rsid w:val="008C1482"/>
    <w:rsid w:val="008D0AA7"/>
    <w:rsid w:val="00912A0A"/>
    <w:rsid w:val="009468D3"/>
    <w:rsid w:val="00951C6A"/>
    <w:rsid w:val="00A17117"/>
    <w:rsid w:val="00A763AE"/>
    <w:rsid w:val="00AC43E7"/>
    <w:rsid w:val="00AD283B"/>
    <w:rsid w:val="00B63133"/>
    <w:rsid w:val="00BC0F0A"/>
    <w:rsid w:val="00C11980"/>
    <w:rsid w:val="00C40B3F"/>
    <w:rsid w:val="00CB0809"/>
    <w:rsid w:val="00CF4773"/>
    <w:rsid w:val="00D04123"/>
    <w:rsid w:val="00D06525"/>
    <w:rsid w:val="00D13306"/>
    <w:rsid w:val="00D149F1"/>
    <w:rsid w:val="00D36106"/>
    <w:rsid w:val="00DC04C8"/>
    <w:rsid w:val="00DC7840"/>
    <w:rsid w:val="00E37173"/>
    <w:rsid w:val="00E55670"/>
    <w:rsid w:val="00EB64EC"/>
    <w:rsid w:val="00F54C3B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Salutation" w:qFormat="1"/>
    <w:lsdException w:name="Date" w:qFormat="1"/>
    <w:lsdException w:name="Strong" w:uiPriority="19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Borders>
        <w:top w:val="single" w:sz="8" w:space="0" w:color="C3EA1F" w:themeColor="accent1"/>
        <w:bottom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Borders>
        <w:top w:val="single" w:sz="8" w:space="0" w:color="9DCB08" w:themeColor="accent2"/>
        <w:bottom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Borders>
        <w:top w:val="single" w:sz="8" w:space="0" w:color="10A48E" w:themeColor="accent3"/>
        <w:bottom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Borders>
        <w:top w:val="single" w:sz="8" w:space="0" w:color="17C0A3" w:themeColor="accent4"/>
        <w:bottom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Borders>
        <w:top w:val="single" w:sz="8" w:space="0" w:color="044F44" w:themeColor="accent5"/>
        <w:bottom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Borders>
        <w:top w:val="single" w:sz="8" w:space="0" w:color="2C3644" w:themeColor="accent6"/>
        <w:bottom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Borders>
        <w:top w:val="single" w:sz="4" w:space="0" w:color="C3EA1F" w:themeColor="accent1"/>
        <w:bottom w:val="single" w:sz="4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Borders>
        <w:top w:val="single" w:sz="4" w:space="0" w:color="9DCB08" w:themeColor="accent2"/>
        <w:bottom w:val="single" w:sz="4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Borders>
        <w:top w:val="single" w:sz="4" w:space="0" w:color="10A48E" w:themeColor="accent3"/>
        <w:bottom w:val="single" w:sz="4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Borders>
        <w:top w:val="single" w:sz="4" w:space="0" w:color="17C0A3" w:themeColor="accent4"/>
        <w:bottom w:val="single" w:sz="4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Borders>
        <w:top w:val="single" w:sz="4" w:space="0" w:color="044F44" w:themeColor="accent5"/>
        <w:bottom w:val="single" w:sz="4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Borders>
        <w:top w:val="single" w:sz="4" w:space="0" w:color="2C3644" w:themeColor="accent6"/>
        <w:bottom w:val="single" w:sz="4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EA1F" w:themeColor="accent1"/>
        <w:bottom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CB08" w:themeColor="accent2"/>
        <w:bottom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A48E" w:themeColor="accent3"/>
        <w:bottom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C0A3" w:themeColor="accent4"/>
        <w:bottom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44F44" w:themeColor="accent5"/>
        <w:bottom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3644" w:themeColor="accent6"/>
        <w:bottom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5"/>
    <w:rsid w:val="0057222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Salutation" w:qFormat="1"/>
    <w:lsdException w:name="Date" w:qFormat="1"/>
    <w:lsdException w:name="Strong" w:uiPriority="19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Borders>
        <w:top w:val="single" w:sz="8" w:space="0" w:color="C3EA1F" w:themeColor="accent1"/>
        <w:bottom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Borders>
        <w:top w:val="single" w:sz="8" w:space="0" w:color="9DCB08" w:themeColor="accent2"/>
        <w:bottom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Borders>
        <w:top w:val="single" w:sz="8" w:space="0" w:color="10A48E" w:themeColor="accent3"/>
        <w:bottom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Borders>
        <w:top w:val="single" w:sz="8" w:space="0" w:color="17C0A3" w:themeColor="accent4"/>
        <w:bottom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Borders>
        <w:top w:val="single" w:sz="8" w:space="0" w:color="044F44" w:themeColor="accent5"/>
        <w:bottom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Borders>
        <w:top w:val="single" w:sz="8" w:space="0" w:color="2C3644" w:themeColor="accent6"/>
        <w:bottom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Borders>
        <w:top w:val="single" w:sz="4" w:space="0" w:color="C3EA1F" w:themeColor="accent1"/>
        <w:bottom w:val="single" w:sz="4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Borders>
        <w:top w:val="single" w:sz="4" w:space="0" w:color="9DCB08" w:themeColor="accent2"/>
        <w:bottom w:val="single" w:sz="4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Borders>
        <w:top w:val="single" w:sz="4" w:space="0" w:color="10A48E" w:themeColor="accent3"/>
        <w:bottom w:val="single" w:sz="4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Borders>
        <w:top w:val="single" w:sz="4" w:space="0" w:color="17C0A3" w:themeColor="accent4"/>
        <w:bottom w:val="single" w:sz="4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Borders>
        <w:top w:val="single" w:sz="4" w:space="0" w:color="044F44" w:themeColor="accent5"/>
        <w:bottom w:val="single" w:sz="4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Borders>
        <w:top w:val="single" w:sz="4" w:space="0" w:color="2C3644" w:themeColor="accent6"/>
        <w:bottom w:val="single" w:sz="4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EA1F" w:themeColor="accent1"/>
        <w:bottom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CB08" w:themeColor="accent2"/>
        <w:bottom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A48E" w:themeColor="accent3"/>
        <w:bottom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C0A3" w:themeColor="accent4"/>
        <w:bottom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44F44" w:themeColor="accent5"/>
        <w:bottom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3644" w:themeColor="accent6"/>
        <w:bottom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5"/>
    <w:rsid w:val="0057222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ups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1737FCA-E035-4A23-B2C3-0502EA95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2023-12-01T05:40:00Z</dcterms:created>
  <dcterms:modified xsi:type="dcterms:W3CDTF">2023-12-01T05:40:00Z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